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Töölepingu Näidis 2025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töölepingu eesmärk on reguleerida tööandja ja töötaja vahelisi suhteid, määratledes poolte õigused ja kohustused.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Tööülesanded 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täitma järgmisi tööülesandeid: . Töötaja vastutab tööülesannete täitmise eest vastavalt tööandja juhistele.</w:t>
      </w:r>
    </w:p>
    <w:p>
      <w:pPr>
        <w:pStyle w:val="ListNumber"/>
      </w:pPr>
      <w:r>
        <w:rPr>
          <w:rFonts w:ascii="Rubik Regular" w:hAnsi="Rubik Regular"/>
          <w:sz w:val="24"/>
        </w:rPr>
        <w:t>Tööaeg ja Töökoht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töötab  tööajaga. Töökoht asub aadressil: .</w:t>
      </w:r>
    </w:p>
    <w:p>
      <w:pPr>
        <w:pStyle w:val="ListNumber"/>
      </w:pPr>
      <w:r>
        <w:rPr>
          <w:rFonts w:ascii="Rubik Regular" w:hAnsi="Rubik Regular"/>
          <w:sz w:val="24"/>
        </w:rPr>
        <w:t>Tasu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Töötasu suurus on  eurot kuus, mis makstakse välja iga kuu  pangakontole: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hoidma konfidentsiaalsena kogu teabe, mille ta saab seoses oma tööülesannetega, ning mitte avaldama seda kolmandatele isikutele ilma tööandja eelneva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 või poolte kokkuleppel. Iga pool võib lepingu lõpetada etteteatamisega vähemalt  päeva ette.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 esindaja: ,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