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eesmärk on reguleerida tööandja ja töötaja vahelisi suhteid ning määratleda poolte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 Töötaja vastutab oma tööülesannete nõuetekohase täitmise eest.</w:t>
      </w:r>
    </w:p>
    <w:p>
      <w:pPr>
        <w:pStyle w:val="ListNumber"/>
      </w:pPr>
      <w:r>
        <w:rPr>
          <w:rFonts w:ascii="Rubik Regular" w:hAnsi="Rubik Regular"/>
          <w:sz w:val="24"/>
        </w:rPr>
        <w:t>Tööaeg ja Töökoht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tööaeg on  tundi nädalas. Töötaja töökoht asub aadressil: 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Töötajale makstakse töötasu summas  eurot kuus. Töötasu makstakse iga kuu  pangakontole: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tööandja ärisaladuse ja muu tundliku teabe, millele tal on juurdepääs.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seadusele.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poolte kokkuleppel või seaduses ettenähtud alustel. Pool, kes soovib lepingut lõpetada, peab sellest teisele poolele kirjalikult teatama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