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Tasuta Kasutamise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"Kasutaja") saab kasutada  (edaspidi "Omanik") vara tasuta.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Omanik: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Kasutaja: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Omanik annab Kasutajale õiguse kasutada vara järgmistel tingimustel: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Kasutaja kohustub kasutama vara heaperemehelikult ja vastavalt kokkulepitud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on tasuta kasutamise leping ning Kasutaja ei ole kohustatud tasuma Omanikule vara kasutamise eest.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lepingu täitmise käigus saadud teavet, välja arvatud seaduses sätestatud juhtudel.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sätestatud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automaatselt  või poolte kokkuleppel varem.</w:t>
      </w:r>
    </w:p>
    <w:p>
      <w:pPr>
        <w:pStyle w:val="ListNumber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Omanik: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Kasutaja: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