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Tähtajaline Tööleping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eesmärk on reguleerida tööandja ja töötaja vahelisi suhteid ning määratleda töötingimused, kohustused ja õigused.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 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täitma järgmisi tööülesandeid: .</w:t>
      </w:r>
    </w:p>
    <w:p>
      <w:pPr>
        <w:pStyle w:val="ListNumber"/>
      </w:pPr>
      <w:r>
        <w:rPr>
          <w:rFonts w:ascii="Rubik Regular" w:hAnsi="Rubik Regular"/>
          <w:sz w:val="24"/>
        </w:rPr>
        <w:t>Tööaeg ja Töökoht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Tööaeg: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Töökoht: .</w:t>
      </w:r>
    </w:p>
    <w:p>
      <w:pPr>
        <w:pStyle w:val="ListNumber"/>
      </w:pPr>
      <w:r>
        <w:rPr>
          <w:rFonts w:ascii="Rubik Regular" w:hAnsi="Rubik Regular"/>
          <w:sz w:val="24"/>
        </w:rPr>
        <w:t>Töötasu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Töötasu suurus on  eurot kuus, mis makstakse välja iga kuu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pooled kohustuvad hoidma konfidentsiaalsena kogu lepingu alusel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seaduses ettenähtud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 või muul poolte kokkuleppelisel kuupäeval.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 esindaja: ,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