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Ostu-Müügi 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lepingu eesmärk on sätestada tingimused, mille alusel toimub kauba ost ja müük.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Müüja: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Ostja:</w:t>
      </w:r>
    </w:p>
    <w:p>
      <w:pPr>
        <w:pStyle w:val="ListNumber"/>
      </w:pPr>
      <w:r>
        <w:rPr>
          <w:rFonts w:ascii="Rubik Regular" w:hAnsi="Rubik Regular"/>
          <w:sz w:val="24"/>
        </w:rPr>
        <w:t>Kauba Kirjeldus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Kauba nimetus: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Kogus: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Hind:  EUR</w:t>
      </w:r>
    </w:p>
    <w:p>
      <w:pPr>
        <w:pStyle w:val="ListNumber"/>
      </w:pPr>
      <w:r>
        <w:rPr>
          <w:rFonts w:ascii="Rubik Regular" w:hAnsi="Rubik Regular"/>
          <w:sz w:val="24"/>
        </w:rPr>
        <w:t>Kohustused ja 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Müüja kohustub tarnima kauba vastavalt kokkulepitud tingimustele.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Ostja kohustub tasuma kauba eest kokkulepitud summas ja tähtajal.</w:t>
      </w:r>
    </w:p>
    <w:p>
      <w:pPr>
        <w:pStyle w:val="ListNumber"/>
      </w:pPr>
      <w:r>
        <w:rPr>
          <w:rFonts w:ascii="Rubik Regular" w:hAnsi="Rubik Regular"/>
          <w:sz w:val="24"/>
        </w:rPr>
        <w:t>Maksetingimused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Makse tähtaeg: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Makseviis: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Lepingu osapooled kohustuvad hoidma konfidentsiaalsena kogu lepingu raames saadud teavet.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osapool vastutab oma kohustuste rikkumise eest seaduses sätestatud ulatuses.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Lepingu täitmisest tulenevad vaidlused lahendatakse läbirääkimiste teel. Kui kokkulepet ei saavutata, lahendatakse vaidlus Eesti Vabariigi 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 lõpeb, kui kõik kohustused on täidetud või osapooled lepivad kokku lepingu lõpetamises.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Müüja allkiri: ____________________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Ostja allkiri: ____________________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