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Lepingu Lõpetamise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(edaspidi "Leping") on sõlmitud eesmärgiga reguleerida lepingu lõpetamise tingimusi ja korda.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 on:  (edaspidi "Esimene Pool") ja  (edaspidi "Teine Pool").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Osapooled kohustuvad täitma kõiki käesoleva Lepingu tingimusi kuni lepingu lõpetamiseni.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Igal Osapoolel on õigus lõpetada Leping vastavalt käesolevas Lepingus sätestatud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Kõik maksed tuleb tasuda hiljemalt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Maksete suurus on  eurot.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kogu teabe, mis on saadud käesoleva Lepingu raames.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Osapool vastutab oma kohustuste täitmise eest vastavalt käesolevale Lepingule.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Leping lõpeb automaatselt, kui kõik kohustused on täidetud.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8.2. Osapooled võivad Lepingut lõpetada vastastikusel kokkuleppel, teatades sellest kirjalikult vähemalt  päeva ette.</w:t>
      </w:r>
    </w:p>
    <w:p>
      <w:pPr>
        <w:pStyle w:val="ListNumber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Esimene Pool: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Teine Pool: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