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Konfidentsiaalsusleping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konfidentsiaalsuslepingu ("Leping") eesmärk on sätestada tingimused, mille alusel lepingupooled ("Pooled") vahetavad konfidentsiaalset teavet.</w:t>
      </w:r>
    </w:p>
    <w:p>
      <w:pPr>
        <w:pStyle w:val="ListNumber"/>
      </w:pPr>
      <w:r>
        <w:rPr>
          <w:rFonts w:ascii="Rubik Regular" w:hAnsi="Rubik Regular"/>
          <w:sz w:val="24"/>
        </w:rPr>
        <w:t>Lepingupooled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on sõlmitud  (edaspidi "Avaldaja") ja  (edaspidi "Vastuvõtja") vahel.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Konfidentsiaalne Teave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Konfidentsiaalne teave hõlmab kõiki andmeid, dokumente ja muud teavet, mida Avaldaja edastab Vastuvõtjale käesoleva Lepingu raames.</w:t>
      </w:r>
    </w:p>
    <w:p>
      <w:pPr>
        <w:pStyle w:val="ListNumber"/>
      </w:pPr>
      <w:r>
        <w:rPr>
          <w:rFonts w:ascii="Rubik Regular" w:hAnsi="Rubik Regular"/>
          <w:sz w:val="24"/>
        </w:rPr>
        <w:t>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konfidentsiaalset teavet salajas ja mitte avaldama seda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ei omanda käesoleva Lepingu alusel õigusi teise Poole konfidentsiaalsele teabele peale käesolevas Lepingus sätestatud kasutusõiguste.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alusel ei ole ette nähtud tasusid ega makseid, välja arvatud juhul, kui Pooled on kirjalikult kokku leppinud teisiti.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 või kui Pooled on kirjalikult kokku leppinud teisiti.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Avaldaja: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Vastuvõtja: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