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Kinnisvara Broneerimisleping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kinnisvara broneerimislepingu (edaspidi "Leping") eesmärk on määratleda tingimused, mille alusel toimub kinnisvara broneerimine.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Broneerimise Objekti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Kinnisvara asub aadressil:</w:t>
      </w:r>
    </w:p>
    <w:p>
      <w:pPr>
        <w:pStyle w:val="ListNumber"/>
      </w:pPr>
      <w:r>
        <w:rPr>
          <w:rFonts w:ascii="Rubik Regular" w:hAnsi="Rubik Regular"/>
          <w:sz w:val="24"/>
        </w:rPr>
        <w:t>Osapoolte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hoidma kinnisvara broneerituna kuni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broneerimistasu summas  eurot.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Broneerimistasu tuleb tasuda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käesoleva Lepinguga seotud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Eesti Vabariigi seaduste alusel.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automaatselt, kui kinnisvara müügileping on sõlmitud või kui broneerimistähtaeg on möödunud.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