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Juhatuse Liikme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määratleda juhatuse liikme kohustused ja õigused seoses tema ametikohaga ettevõttes.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Ettevõte: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Juhatuse liige: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 Juhatuse liige kohustub täitma oma ülesandeid vastavalt seadusele ja ettevõtte põhikirjale.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 Juhatuse liige on kohustatud osalema juhatuse koosolekutel ja täitma talle antud ülesandeid.</w:t>
      </w:r>
    </w:p>
    <w:p>
      <w:pPr>
        <w:pStyle w:val="ListNumber"/>
      </w:pPr>
      <w:r>
        <w:rPr>
          <w:rFonts w:ascii="Rubik Regular" w:hAnsi="Rubik Regular"/>
          <w:sz w:val="24"/>
        </w:rPr>
        <w:t>Tasustamine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 Juhatuse liikmele makstakse tasu summas  eurot kuus.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 Tasu makstakse välja iga kuu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 Juhatuse liige kohustub hoidma konfidentsiaalsena kogu ettevõtte ärisaladuse.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 Juhatuse liige vastutab oma tegevuse eest vastavalt seadusele.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 Kõik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 Leping lõpeb poolte kokkuleppel või seaduses ettenähtud juhtudel.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Ettevõtte esindaja: ,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Juhatuse liige: ,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