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Järelmaksu 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tingimused, mille alusel  (edaspidi "Müüja") müüb ja  (edaspidi "Ostja") ostab järelmaksuga toote(d).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Müüja kohustub üle andma toote(d) Ostjale pärast lepingu allkirjastamist.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Ostja kohustub tasuma toote(d) eest vastavalt maksegraafikule.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Kogusumma: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Makseperiood: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kuu makse:  eurot.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 tingimused on konfidentsiaalsed ja osapooled ei avalda neid kolmandatele isikutele ilma teise osapoole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täitmise eest vastavalt lepingule.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kõik kohustused on täidetud või kui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