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Ehitustööde 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määratleda tingimused ja kohustused, mille alusel  (edaspidi "Tellija") tellib ehitustööd  (edaspidi "Töövõtja") poolt.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Tellijaks on , isikukood , aadress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Töövõtjaks on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Töövõtja kohustub teostama ehitustööd vastavalt projektdokumentatsioonile ja kehtivatele standarditele.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Tellijal on õigus nõuda tööde kvaliteetset ja tähtaegset teostamist.</w:t>
      </w:r>
    </w:p>
    <w:p>
      <w:pPr>
        <w:pStyle w:val="ListNumber"/>
      </w:pPr>
      <w:r>
        <w:rPr>
          <w:rFonts w:ascii="Rubik Regular" w:hAnsi="Rubik Regular"/>
          <w:sz w:val="24"/>
        </w:rPr>
        <w:t>Tasumine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Tellijal on kohustus tasuda Töövõtjale tööde eest summas  eurot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osapooled kohustuvad hoidma konfidentsiaalsena kogu lepingu raames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rikkumise eest seaduses ettenähtud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esmalt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tööde üleandmise ja vastuvõtmise akti allkirjastamisega või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Töövõtjal: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