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Eelleping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eellepingu eesmärk on sätestada poolte vahelised kohustused ja õigused seoses tulevase lepingu sõlmimisega.</w:t>
      </w:r>
    </w:p>
    <w:p>
      <w:pPr>
        <w:pStyle w:val="ListNumber"/>
      </w:pPr>
      <w:r>
        <w:rPr>
          <w:rFonts w:ascii="Rubik Regular" w:hAnsi="Rubik Regular"/>
          <w:sz w:val="24"/>
        </w:rPr>
        <w:t>Lepingupooled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Pooled: (edaspidi "Pool 1") ja  (edaspidi "Pool 2").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 Pool 1 kohustub tegema kõik vajalikud ettevalmistused lepingu sõlmimiseks hiljemalt kuupäevaks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 Pool 2 kohustub esitama kõik vajalikud dokumendid ja andmed hiljemalt kuupäevaks 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 Pool 1 maksab Pool 2-le ettemaksu summas  eurot hiljemalt kuupäevaks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Pooled kohustuvad hoidma konfidentsiaalsena kogu lepingu alusel saadud teavet, välja arvatud seadusega ettenähtud juhtudel.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täitmata jätmise või mittenõuetekohase täitmise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eelleping lõpeb automaatselt, kui lõplik leping on sõlmitud või kui pooled otsustavad läbirääkimised lõpetada.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Pool 1: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Pool 2: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