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Broneerimisleping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sätestada tingimused ja kord, mille alusel toimub  (edaspidi "Broneerija") ja  (edaspidi "Teenusepakkuja") vahel broneeringu tegemine.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2.1. Broneerija: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2.2. Teenusepakkuja: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3.1. Teenusepakkuja kohustub tagama broneeritud teenuse kättesaadavuse kokkulepitud ajal ja kohas.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3.2. Broneerija kohustub tasuma broneeringu eest vastavalt käesolevas lepingus sätestatud tingimustele.</w:t>
      </w:r>
    </w:p>
    <w:p>
      <w:pPr>
        <w:pStyle w:val="ListNumber"/>
      </w:pPr>
      <w:r>
        <w:rPr>
          <w:rFonts w:ascii="Rubik Regular" w:hAnsi="Rubik Regular"/>
          <w:sz w:val="24"/>
        </w:rPr>
        <w:t>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4.1. Broneerija tasub Teenusepakkujale broneeringu eest summas  eurot hiljemalt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5.1. Osapooled kohustuvad hoidma konfidentsiaalsena kogu lepingu täitmise käigus saadud teavet, välja arvatud seadusega ettenähtud juhtudel.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6.1. Iga osapool vastutab oma kohustuste rikkumise eest vastavalt Eesti Vabariigi seadustele.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7.1. Kõik käesolevast lepingust tulenevad vaidlused lahendatakse läbirääkimiste teel.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7.2. Kui vaidlusi ei õnnestu lahendada läbirääkimiste teel, lahendatakse need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8.1. Käesolev leping lõpeb automaatselt, kui osapooled on täitnud kõik lepingust tulenevad kohustused.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8.2. Osapooled võivad lepingu lõpetada vastastikusel kokkuleppel igal ajal.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Broneerija: ______________________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Teenusepakkuja: ______________________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