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Abieluvaraleping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abieluvaralepingu eesmärk on määratleda abikaasade varalised suhted ja kohustused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Abikaasad:  ja , edaspidi nimetatud kui "Pooled".</w:t>
      </w:r>
    </w:p>
    <w:p>
      <w:pPr>
        <w:pStyle w:val="ListNumber"/>
      </w:pPr>
      <w:r>
        <w:rPr>
          <w:rFonts w:ascii="Rubik Regular" w:hAnsi="Rubik Regular"/>
          <w:sz w:val="24"/>
        </w:rPr>
        <w:t>Varalised 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lepivad kokku, et abielu jooksul omandatud vara kuulub ühisvarana mõlemale abikaasale, välja arvatud juhul, kui käesolevas lepingus on sätestatud teisiti.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kandma kõik abielu jooksul tekkinud kulud ühiselt, välja arvatud isiklikud kulutused, mis katab iga abikaasa ise.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käesoleva lepingu sisu konfidentsiaalsena ning mitte avaldama seda kolmandatele isikutele ilma teise Poole eelneva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isiklike võlgade ja kohustuste eest ning ei tohi teist Poolt nende eest vastutusele võtta.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abielu lahutamisega või Poolte kirjalikul kokkuleppel.</w:t>
      </w:r>
    </w:p>
    <w:p>
      <w:pPr>
        <w:pStyle w:val="ListNumber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Pooled kinnitavad oma nõusolekut käesoleva lepingu tingimustega allkirjastamisega allpool: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Abikaasa 1: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Abikaasa 2: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