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tööandja ja töötaja vahelisi suhteid, määratledes poolte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 kohustub täitma järgmisi tööülesandeid:</w:t>
      </w:r>
    </w:p>
    <w:p>
      <w:pPr>
        <w:pStyle w:val="ListNumber"/>
      </w:pPr>
      <w:r>
        <w:rPr>
          <w:rFonts w:ascii="Rubik Regular" w:hAnsi="Rubik Regular"/>
          <w:sz w:val="24"/>
        </w:rPr>
        <w:t>Tööaeg ja puhkeaeg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tööaeg on  tundi nädalas. Töötajal on õigus puhkeajale vastavalt seadusele.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kõiki tööandja ärisaladusi ja mitte avaldama neid kolmandatele isikutele ilma tööandja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sätestatud alustel.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