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töölepingu eesmärk on reguleerida töösuhteid, mis tekivad  (edaspidi "Tööandja") ja  (edaspidi "Töötaja") vahel.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Tööandja: , registrikood: , aadress: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Töötaja: , isikukood: , aadress: .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 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täitma järgmisi tööülesandeid: . Töötaja kohustub täitma oma tööülesandeid vastavalt Tööandja juhistele ja kehtivatele õigusaktidele.</w:t>
      </w:r>
    </w:p>
    <w:p>
      <w:pPr>
        <w:pStyle w:val="ListNumber"/>
      </w:pPr>
      <w:r>
        <w:rPr>
          <w:rFonts w:ascii="Rubik Regular" w:hAnsi="Rubik Regular"/>
          <w:sz w:val="24"/>
        </w:rPr>
        <w:t>Tööaeg ja Töökoht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tööaeg on . Töötaja töökoht asub aadressil: .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Töötajale makstakse töötasu summas  eurot kuus. Töötasu makstakse igakuiselt hiljemalt  kuupäevaks Töötaja pangakontole: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hoidma konfidentsiaalsena kogu teabe, mida ta saab seoses oma tööülesannete täitmisega, välja arvatud juhul, kui seadus näeb ette teisiti.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poolte kokkuleppel või seaduses ettenähtud juhtudel. Kumbki pool võib lepingu lõpetada teatades sellest kirjalikult teisele poolele vähemalt 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