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Ostumüügi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ostja ja müüja vahelisi suhteid seoses kauba ostmise ja müümisega.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Lepingu Ese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 kohustub müüma ja ostja kohustub ostma järgmise kauba:</w:t>
      </w:r>
    </w:p>
    <w:p>
      <w:pPr>
        <w:pStyle w:val="ListNumber"/>
      </w:pPr>
      <w:r>
        <w:rPr>
          <w:rFonts w:ascii="Rubik Regular" w:hAnsi="Rubik Regular"/>
          <w:sz w:val="24"/>
        </w:rPr>
        <w:t>Hind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Kaupade hind on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kauba eest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tarnima kauba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kauba vastu võtma ja tasuma kokkulepitud hinna.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osapooled on täitnud kõik lepingust tulenevad kohustused või kui leping lõpetatakse vastastikusel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 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 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