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Kliendileping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 ja kohustused, mille alusel  (edaspidi "Klient") ja  (edaspidi "Teenusepakkuja") koostööd teevad.</w:t>
      </w:r>
    </w:p>
    <w:p>
      <w:pPr>
        <w:pStyle w:val="ListNumber"/>
      </w:pPr>
      <w:r>
        <w:rPr>
          <w:rFonts w:ascii="Rubik Regular" w:hAnsi="Rubik Regular"/>
          <w:sz w:val="24"/>
        </w:rPr>
        <w:t>Lepingupooled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Klient: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Teenusepakkuja: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Teenusepakkuja kohustub osutama järgmisi teenuseid: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Klient kohustub tasuma teenuste eest vastavalt käesolevas lepingus sätestatud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Tasumistingimused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Klient tasub Teenusepakkujale teenuste eest summas  eurot.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Maksetähtaeg on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pooled kohustuvad hoidma konfidentsiaalsena kogu teabe, mis on saadud teiselt poolelt käesoleva lepingu täitmise käigus.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 automaatselt, kui kõik lepingulised kohustused on täidetud või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Klient: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Teenusepakkuja: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