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Kasutusleping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reguleerida kasutustingimusi, mille alusel  (edaspidi "Kasutaja") kasutab  (edaspidi "Teenuse Osutaja") poolt pakutavat teenust.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osapooled on Kasutaja, kelle elukoht on , ja Teenuse Osutaja, kelle registreeritud aadress on 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Teenuse Osutaja kohustub pakkuma teenust vastavalt käesoleva lepingu tingimustele.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Kasutaja kohustub kasutama teenust vastavalt kehtivatele seadustele ja käesoleva lepingu tingimustele.</w:t>
      </w:r>
    </w:p>
    <w:p>
      <w:pPr>
        <w:pStyle w:val="ListNumber"/>
      </w:pPr>
      <w:r>
        <w:rPr>
          <w:rFonts w:ascii="Rubik Regular" w:hAnsi="Rubik Regular"/>
          <w:sz w:val="24"/>
        </w:rPr>
        <w:t>Tasud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Kasutaja kohustub tasuma Teenuse Osutajale teenuse eest  eurot kuus.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Maksetähtaeg on iga kuu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lepingu täitmise käigus saadud konfidentsiaalne teave jääb konfidentsiaalseks ning seda ei avaldata kolmandatele isikutele ilma teise osapoole eelneva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rikkumise eest vastavalt kehtivatele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8.1. Kumbki osapool võib lepingu lõpetada, teatades sellest teisele osapoolele kirjalikult vähemalt  päeva ette.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8.2. Leping lõpeb automaatselt, kui üks osapooltest rikub oluliselt lepingu tingimusi.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Kasutaja: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Teenuse Osutaja: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