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Juhatuse liikme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tingimused ja kohustused, mis reguleerivad juhatuse liikme  ametikohustuste täitmist ettevõttes 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Ettevõte: , registrikood: , aadress: 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Juhatuse liige: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Juhatuse liige kohustub täitma oma ametikohustusi vastavalt seadustele ja ettevõtte põhikirjale.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Juhatuse liikmel on õigus esindada ettevõtet vastavalt kehtivatele seadustele ja ettevõtte põhikirjale.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Juhatuse liikmele makstakse tasu summas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Tasu makstakse igakuiselt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Juhatuse liige kohustub hoidma konfidentsiaalsena kogu teabe, mis on seotud ettevõtte tegevusega.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 läbirääkimiste teel,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lõpeb 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Kumbki pool võib lepingu lõpetada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Ettevõte: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Juhatuse liige: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