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/>
      </w:pPr>
      <w:r>
        <w:rPr>
          <w:rFonts w:ascii="Rubik Regular" w:hAnsi="Rubik Regular"/>
          <w:sz w:val="24"/>
        </w:rPr>
        <w:t>Agendileping</w:t>
      </w:r>
    </w:p>
    <w:p>
      <w:pPr>
        <w:pStyle w:val="ListNumber"/>
      </w:pPr>
      <w:r>
        <w:rPr>
          <w:rFonts w:ascii="Rubik Regular" w:hAnsi="Rubik Regular"/>
          <w:sz w:val="24"/>
        </w:rPr>
        <w:t>Lepingu eesmärk</w:t>
      </w:r>
    </w:p>
    <w:p>
      <w:pPr>
        <w:spacing w:line="360" w:lineRule="auto"/>
      </w:pPr>
      <w:r>
        <w:rPr>
          <w:rFonts w:ascii="Rubik Regular" w:hAnsi="Rubik Regular"/>
          <w:sz w:val="24"/>
        </w:rPr>
        <w:t>Käesoleva lepingu eesmärk on sätestada tingimused, mille alusel  (edaspidi "Agent") osutab teenuseid  (edaspidi "Klient") kasuks.</w:t>
      </w:r>
    </w:p>
    <w:p>
      <w:pPr>
        <w:pStyle w:val="ListNumber"/>
      </w:pPr>
      <w:r>
        <w:rPr>
          <w:rFonts w:ascii="Rubik Regular" w:hAnsi="Rubik Regular"/>
          <w:sz w:val="24"/>
        </w:rPr>
        <w:t>Lepingu osapooled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2.1. Agent: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2.2. Klient:</w:t>
      </w:r>
    </w:p>
    <w:p>
      <w:pPr>
        <w:pStyle w:val="ListNumber"/>
      </w:pPr>
      <w:r>
        <w:rPr>
          <w:rFonts w:ascii="Rubik Regular" w:hAnsi="Rubik Regular"/>
          <w:sz w:val="24"/>
        </w:rPr>
        <w:t>Kohustused ja õigused</w:t>
      </w:r>
    </w:p>
    <w:p>
      <w:pPr>
        <w:spacing w:line="360" w:lineRule="auto"/>
      </w:pPr>
      <w:r>
        <w:rPr>
          <w:rFonts w:ascii="Rubik Regular" w:hAnsi="Rubik Regular"/>
          <w:sz w:val="24"/>
        </w:rPr>
        <w:t>3.1. Agent kohustub osutama teenuseid vastavalt lepingu tingimustele.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3.2. Klient kohustub tasuma Agendile kokkulepitud tasu.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3.3. Mõlemad pooled kohustuvad tegutsema heas usus ja vastastikuses koostöös.</w:t>
      </w:r>
    </w:p>
    <w:p>
      <w:pPr>
        <w:pStyle w:val="ListNumber"/>
      </w:pPr>
      <w:r>
        <w:rPr>
          <w:rFonts w:ascii="Rubik Regular" w:hAnsi="Rubik Regular"/>
          <w:sz w:val="24"/>
        </w:rPr>
        <w:t>Tasud ja maksetingimused</w:t>
      </w:r>
    </w:p>
    <w:p>
      <w:pPr>
        <w:spacing w:line="360" w:lineRule="auto"/>
      </w:pPr>
      <w:r>
        <w:rPr>
          <w:rFonts w:ascii="Rubik Regular" w:hAnsi="Rubik Regular"/>
          <w:sz w:val="24"/>
        </w:rPr>
        <w:t>4.1. Klient maksab Agendile tasu summas  eurot.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4.2. Maksetähtaeg on .</w:t>
      </w:r>
    </w:p>
    <w:p>
      <w:pPr>
        <w:pStyle w:val="ListNumber"/>
      </w:pPr>
      <w:r>
        <w:rPr>
          <w:rFonts w:ascii="Rubik Regular" w:hAnsi="Rubik Regular"/>
          <w:sz w:val="24"/>
        </w:rPr>
        <w:t>Konfidentsiaalsus</w:t>
      </w:r>
    </w:p>
    <w:p>
      <w:pPr>
        <w:spacing w:line="360" w:lineRule="auto"/>
      </w:pPr>
      <w:r>
        <w:rPr>
          <w:rFonts w:ascii="Rubik Regular" w:hAnsi="Rubik Regular"/>
          <w:sz w:val="24"/>
        </w:rPr>
        <w:t>5.1. Pooled kohustuvad hoidma konfidentsiaalsena kogu lepingu täitmise käigus saadud teavet.</w:t>
      </w:r>
    </w:p>
    <w:p>
      <w:pPr>
        <w:pStyle w:val="ListNumber"/>
      </w:pPr>
      <w:r>
        <w:rPr>
          <w:rFonts w:ascii="Rubik Regular" w:hAnsi="Rubik Regular"/>
          <w:sz w:val="24"/>
        </w:rPr>
        <w:t>Vastutus</w:t>
      </w:r>
    </w:p>
    <w:p>
      <w:pPr>
        <w:spacing w:line="360" w:lineRule="auto"/>
      </w:pPr>
      <w:r>
        <w:rPr>
          <w:rFonts w:ascii="Rubik Regular" w:hAnsi="Rubik Regular"/>
          <w:sz w:val="24"/>
        </w:rPr>
        <w:t>6.1. Iga pool vastutab oma kohustuste rikkumise eest seaduses ettenähtud ulatuses.</w:t>
      </w:r>
    </w:p>
    <w:p>
      <w:pPr>
        <w:pStyle w:val="ListNumber"/>
      </w:pPr>
      <w:r>
        <w:rPr>
          <w:rFonts w:ascii="Rubik Regular" w:hAnsi="Rubik Regular"/>
          <w:sz w:val="24"/>
        </w:rPr>
        <w:t>Vaidluste lahendamine</w:t>
      </w:r>
    </w:p>
    <w:p>
      <w:pPr>
        <w:spacing w:line="360" w:lineRule="auto"/>
      </w:pPr>
      <w:r>
        <w:rPr>
          <w:rFonts w:ascii="Rubik Regular" w:hAnsi="Rubik Regular"/>
          <w:sz w:val="24"/>
        </w:rPr>
        <w:t>7.1. Kõik lepingust tulenevad vaidlused lahendatakse läbirääkimiste teel.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7.2. Kui vaidlusi ei õnnestu lahendada, pöördutakse Harju Maakohtusse.</w:t>
      </w:r>
    </w:p>
    <w:p>
      <w:pPr>
        <w:pStyle w:val="ListNumber"/>
      </w:pPr>
      <w:r>
        <w:rPr>
          <w:rFonts w:ascii="Rubik Regular" w:hAnsi="Rubik Regular"/>
          <w:sz w:val="24"/>
        </w:rPr>
        <w:t>Lepingu lõpetamine</w:t>
      </w:r>
    </w:p>
    <w:p>
      <w:pPr>
        <w:spacing w:line="360" w:lineRule="auto"/>
      </w:pPr>
      <w:r>
        <w:rPr>
          <w:rFonts w:ascii="Rubik Regular" w:hAnsi="Rubik Regular"/>
          <w:sz w:val="24"/>
        </w:rPr>
        <w:t>8.1. Leping lõpeb poolte kokkuleppel või seaduses ettenähtud juhtudel.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Allkirjad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Agent: ___________________________ Kuupäev: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Klient: ___________________________ Kuupäev:</w:t>
      </w:r>
    </w:p>
    <w:sectPr w:rsidR="00FC693F" w:rsidRPr="0006063C" w:rsidSect="000346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